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1A58D" w14:textId="77777777" w:rsidR="00C95F03" w:rsidRPr="002C5BEC" w:rsidRDefault="007F1B16">
      <w:pPr>
        <w:pStyle w:val="1"/>
        <w:spacing w:after="120"/>
        <w:rPr>
          <w:lang w:val="ru-RU"/>
        </w:rPr>
      </w:pPr>
      <w:r w:rsidRPr="002C5BEC">
        <w:rPr>
          <w:lang w:val="ru-RU"/>
        </w:rPr>
        <w:t>Приложение № 2. Акт приема-передачи выполненных работ</w:t>
      </w:r>
    </w:p>
    <w:p w14:paraId="5298CFD0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к договору № [ЗАПОЛНИТЬ: номер договора] от «___» __________ 20___ г.</w:t>
      </w:r>
    </w:p>
    <w:p w14:paraId="4B69443D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Исполнитель выполнил, а Заказчик принял работы по разработке сайта: [ЗАПОЛНИТЬ: название проекта].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240"/>
      </w:tblGrid>
      <w:tr w:rsidR="00C95F03" w:rsidRPr="0009415A" w14:paraId="5D4A4DA6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6BC4A9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Ссылка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на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результат</w:t>
            </w:r>
            <w:proofErr w:type="spellEnd"/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643B78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</w:t>
            </w:r>
            <w:r>
              <w:rPr>
                <w:sz w:val="21"/>
              </w:rPr>
              <w:t>URL</w:t>
            </w:r>
            <w:r w:rsidRPr="002C5BEC">
              <w:rPr>
                <w:sz w:val="21"/>
                <w:lang w:val="ru-RU"/>
              </w:rPr>
              <w:t xml:space="preserve"> сайта, тестового домена или архива]</w:t>
            </w:r>
          </w:p>
        </w:tc>
      </w:tr>
      <w:tr w:rsidR="00C95F03" w14:paraId="5F3ED2B5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91B818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Дата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передачи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результата</w:t>
            </w:r>
            <w:proofErr w:type="spellEnd"/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501B94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дата]</w:t>
            </w:r>
          </w:p>
        </w:tc>
      </w:tr>
      <w:tr w:rsidR="00C95F03" w14:paraId="44513A15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2650B6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Замечания Заказчика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F2F942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нет / перечислить замечания]</w:t>
            </w:r>
          </w:p>
        </w:tc>
      </w:tr>
      <w:tr w:rsidR="00C95F03" w14:paraId="09A3E581" w14:textId="77777777">
        <w:tc>
          <w:tcPr>
            <w:tcW w:w="312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2E210D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Итоговая стоимость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B6DF5E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сумма]</w:t>
            </w:r>
          </w:p>
        </w:tc>
      </w:tr>
    </w:tbl>
    <w:p w14:paraId="6FA83CDC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Стороны подтверждают, что работы выполнены в согласованном объеме. При отсутствии замечаний Заказчик не имеет претензий к качеству, объему и срокам выполненных работ.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C95F03" w14:paraId="62FCEBB3" w14:textId="77777777">
        <w:tc>
          <w:tcPr>
            <w:tcW w:w="46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33AA33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Исполнитель</w:t>
            </w:r>
            <w:proofErr w:type="spellEnd"/>
          </w:p>
        </w:tc>
        <w:tc>
          <w:tcPr>
            <w:tcW w:w="4680" w:type="dxa"/>
            <w:shd w:val="clear" w:color="auto" w:fill="F2F4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153E1E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Заказчик</w:t>
            </w:r>
          </w:p>
        </w:tc>
      </w:tr>
      <w:tr w:rsidR="00C95F03" w:rsidRPr="0009415A" w14:paraId="7F7A705E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EB13F6" w14:textId="4CE7110A" w:rsidR="00C95F03" w:rsidRPr="0009415A" w:rsidRDefault="0009415A">
            <w:pPr>
              <w:spacing w:after="0" w:line="259" w:lineRule="auto"/>
              <w:rPr>
                <w:lang w:val="ru-RU"/>
              </w:rPr>
            </w:pPr>
            <w:r>
              <w:rPr>
                <w:sz w:val="21"/>
                <w:lang w:val="ru-RU"/>
              </w:rPr>
              <w:t>Конышев Денис Петрович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69875B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ФИО или наименование заказчика]</w:t>
            </w:r>
          </w:p>
        </w:tc>
      </w:tr>
      <w:tr w:rsidR="00C95F03" w:rsidRPr="0009415A" w14:paraId="4CB5336C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35BCD6" w14:textId="3BD1C54B" w:rsidR="00C95F03" w:rsidRPr="002C5BEC" w:rsidRDefault="0009415A">
            <w:pPr>
              <w:spacing w:after="0" w:line="259" w:lineRule="auto"/>
              <w:rPr>
                <w:lang w:val="ru-RU"/>
              </w:rPr>
            </w:pPr>
            <w:r w:rsidRPr="0009415A">
              <w:rPr>
                <w:lang w:val="ru-RU"/>
              </w:rPr>
              <w:t>Серия и номер документа: 6422 075521, ИНН: 7707083893</w:t>
            </w:r>
            <w:r w:rsidRPr="0009415A">
              <w:rPr>
                <w:sz w:val="21"/>
                <w:lang w:val="ru-RU"/>
              </w:rPr>
              <w:t xml:space="preserve">, Самозанятый, Адрес: </w:t>
            </w:r>
            <w:r w:rsidRPr="0009415A">
              <w:rPr>
                <w:lang w:val="ru-RU"/>
              </w:rPr>
              <w:t xml:space="preserve">694745, Российская Федерация, Сахалинская область, г. Невельск, ул. </w:t>
            </w:r>
            <w:proofErr w:type="spellStart"/>
            <w:r w:rsidRPr="00A77772">
              <w:t>Победы</w:t>
            </w:r>
            <w:proofErr w:type="spellEnd"/>
            <w:r w:rsidRPr="00A77772">
              <w:t xml:space="preserve">, д. 18Б, </w:t>
            </w:r>
            <w:proofErr w:type="spellStart"/>
            <w:r w:rsidRPr="00A77772">
              <w:t>кв</w:t>
            </w:r>
            <w:proofErr w:type="spellEnd"/>
            <w:r w:rsidRPr="00A77772">
              <w:t>. 36</w:t>
            </w:r>
            <w:r w:rsidRPr="002C5BEC">
              <w:rPr>
                <w:sz w:val="21"/>
              </w:rPr>
              <w:t xml:space="preserve">, </w:t>
            </w:r>
            <w:proofErr w:type="spellStart"/>
            <w:r w:rsidRPr="002C5BEC">
              <w:rPr>
                <w:sz w:val="21"/>
              </w:rPr>
              <w:t>телефон</w:t>
            </w:r>
            <w:proofErr w:type="spellEnd"/>
            <w:r>
              <w:rPr>
                <w:sz w:val="21"/>
              </w:rPr>
              <w:t>: +7 924 287 4276</w:t>
            </w:r>
            <w:r w:rsidRPr="002C5BEC">
              <w:rPr>
                <w:sz w:val="21"/>
              </w:rPr>
              <w:t xml:space="preserve">, </w:t>
            </w:r>
            <w:r>
              <w:rPr>
                <w:sz w:val="21"/>
              </w:rPr>
              <w:t>dk</w:t>
            </w:r>
            <w:r w:rsidRPr="00727620">
              <w:rPr>
                <w:sz w:val="21"/>
              </w:rPr>
              <w:t>7777@</w:t>
            </w:r>
            <w:r>
              <w:rPr>
                <w:sz w:val="21"/>
              </w:rPr>
              <w:t>bk</w:t>
            </w:r>
            <w:r w:rsidRPr="00727620">
              <w:rPr>
                <w:sz w:val="21"/>
              </w:rPr>
              <w:t>.</w:t>
            </w:r>
            <w:r>
              <w:rPr>
                <w:sz w:val="21"/>
              </w:rPr>
              <w:t>ru</w:t>
            </w:r>
            <w:bookmarkStart w:id="0" w:name="_GoBack"/>
            <w:bookmarkEnd w:id="0"/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9A2CCC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паспорт/ИНН/ОГРН, адрес, телефон, </w:t>
            </w:r>
            <w:r>
              <w:rPr>
                <w:sz w:val="21"/>
              </w:rPr>
              <w:t>email</w:t>
            </w:r>
            <w:r w:rsidRPr="002C5BEC">
              <w:rPr>
                <w:sz w:val="21"/>
                <w:lang w:val="ru-RU"/>
              </w:rPr>
              <w:t>]</w:t>
            </w:r>
          </w:p>
        </w:tc>
      </w:tr>
      <w:tr w:rsidR="00C95F03" w14:paraId="183F7D36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82A19B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________________ /________________/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7E9C50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________________ /________________/</w:t>
            </w:r>
          </w:p>
        </w:tc>
      </w:tr>
      <w:tr w:rsidR="00C95F03" w14:paraId="2B6C72B4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B3336B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«___» __________ 20___ г.</w:t>
            </w: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C86F8E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«___» __________ 20___ г.</w:t>
            </w:r>
          </w:p>
        </w:tc>
      </w:tr>
    </w:tbl>
    <w:p w14:paraId="7A792E3E" w14:textId="77777777" w:rsidR="007F1B16" w:rsidRDefault="007F1B16"/>
    <w:sectPr w:rsidR="007F1B16" w:rsidSect="00034616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86BE6" w14:textId="77777777" w:rsidR="000805DE" w:rsidRDefault="000805DE">
      <w:pPr>
        <w:spacing w:after="0" w:line="240" w:lineRule="auto"/>
      </w:pPr>
      <w:r>
        <w:separator/>
      </w:r>
    </w:p>
  </w:endnote>
  <w:endnote w:type="continuationSeparator" w:id="0">
    <w:p w14:paraId="092ED981" w14:textId="77777777" w:rsidR="000805DE" w:rsidRDefault="0008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6886A" w14:textId="77777777" w:rsidR="000805DE" w:rsidRDefault="000805DE">
      <w:pPr>
        <w:spacing w:after="0" w:line="240" w:lineRule="auto"/>
      </w:pPr>
      <w:r>
        <w:separator/>
      </w:r>
    </w:p>
  </w:footnote>
  <w:footnote w:type="continuationSeparator" w:id="0">
    <w:p w14:paraId="41AF14A2" w14:textId="77777777" w:rsidR="000805DE" w:rsidRDefault="00080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5DE"/>
    <w:rsid w:val="0009415A"/>
    <w:rsid w:val="0015074B"/>
    <w:rsid w:val="0029639D"/>
    <w:rsid w:val="002C5BEC"/>
    <w:rsid w:val="00326F90"/>
    <w:rsid w:val="0042377C"/>
    <w:rsid w:val="00727620"/>
    <w:rsid w:val="007B5ADF"/>
    <w:rsid w:val="007F1B16"/>
    <w:rsid w:val="00AA1D8D"/>
    <w:rsid w:val="00B47730"/>
    <w:rsid w:val="00C95F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6E62"/>
  <w14:defaultImageDpi w14:val="300"/>
  <w15:docId w15:val="{A86B2643-9BF9-4AE6-868E-94282E8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ind w:left="425" w:hanging="255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ind w:left="425" w:hanging="255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rsid w:val="0072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164FD-DFE0-4C57-B9F2-C8336F6B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Denkon Denkon</cp:lastModifiedBy>
  <cp:revision>3</cp:revision>
  <dcterms:created xsi:type="dcterms:W3CDTF">2013-12-23T23:15:00Z</dcterms:created>
  <dcterms:modified xsi:type="dcterms:W3CDTF">2026-06-06T21:42:00Z</dcterms:modified>
  <cp:category/>
</cp:coreProperties>
</file>